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新版《大学英语精读》综合指导  第1册</w:t>
      </w:r>
    </w:p>
    <w:p>
      <w:r>
        <w:rPr>
          <w:rFonts w:ascii="宋体" w:hAnsi="宋体" w:eastAsia="宋体"/>
          <w:sz w:val="24"/>
        </w:rPr>
        <w:t>杨积宁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新版《大学英语精读》综合指导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本书出售、求购地址：https://www.jiaokey.com/book/detail/10109055.html</w:t>
      </w:r>
    </w:p>
    <w:p>
      <w:r>
        <w:t>更多相关图书推荐：https://www.jiaokey.com</w:t>
      </w:r>
    </w:p>
    <w:p>
      <w:r>
        <w:t>杨积宁 其他作品：https://www.jiaokey.com/tag/杨积宁.html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关键词搜索：https://www.jiaokey.com/tag/新版《大学英语精读》综合指导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