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书名：学子风华  优秀留学回国人员业绩录  1、2册</w:t>
      </w:r>
    </w:p>
    <w:p>
      <w:r>
        <w:t>作者：张双鼓</w:t>
      </w:r>
    </w:p>
    <w:p>
      <w:r>
        <w:t>出版社：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学子风华  优秀留学回国人员业绩录  1、2册 评论地址：https://www.jiaokey.com/book/detail/10108956.html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