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书名：美育心理学  让教与学充满美感和生机</w:t>
      </w:r>
    </w:p>
    <w:p>
      <w:r>
        <w:t>作者：郭成，赵伶俐著</w:t>
      </w:r>
    </w:p>
    <w:p>
      <w:r>
        <w:t>出版社：</w:t>
      </w:r>
    </w:p>
    <w:p>
      <w:r>
        <w:t>出版日期：1998.08</w:t>
      </w:r>
    </w:p>
    <w:p>
      <w:r>
        <w:t>总页数：216</w:t>
      </w:r>
    </w:p>
    <w:p>
      <w:r>
        <w:t>更多请访问教客网: www.jiaokey.com</w:t>
      </w:r>
    </w:p>
    <w:p>
      <w:r>
        <w:t>美育心理学  让教与学充满美感和生机 评论地址：https://www.jiaokey.com/book/detail/10108951.html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