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书名：宏利保险  你为幸福保险了吗？</w:t>
      </w:r>
    </w:p>
    <w:p>
      <w:r>
        <w:t>作者：王国军，庹国柱</w:t>
      </w:r>
    </w:p>
    <w:p>
      <w:r>
        <w:t>出版社：北京：外文出版社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宏利保险  你为幸福保险了吗？ 评论地址：https://www.jiaokey.com/book/detail/10108947.html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