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投资组合管理：理论及应用</w:t>
      </w:r>
    </w:p>
    <w:p>
      <w:r>
        <w:rPr>
          <w:rFonts w:ascii="宋体" w:hAnsi="宋体" w:eastAsia="宋体"/>
          <w:sz w:val="24"/>
        </w:rPr>
        <w:t>（美）小詹姆斯，L.法雷尔（James L. Farrell，Jr.），（美）沃尔特J.雷哈特（Walter J. Reinhart）著；齐寅峰等译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投资组合管理：理论及应用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（美）小詹姆斯，L.法雷尔（James L. Farrell，Jr.），（美）沃尔特J.雷哈特（Walter J. Reinhart）著；齐寅峰等译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本书出售、求购地址：https://www.jiaokey.com/book/detail/10108942.html</w:t>
      </w:r>
    </w:p>
    <w:p>
      <w:r>
        <w:t>更多相关图书推荐：https://www.jiaokey.com</w:t>
      </w:r>
    </w:p>
    <w:p>
      <w:r>
        <w:t>（美）小詹姆斯，L.法雷尔（James L. Farrell，Jr.），（美）沃尔特J.雷哈特（Walter J. Reinhart）著；齐寅峰等译 其他作品：https://www.jiaokey.com/tag/（美）小詹姆斯，L.法雷尔（James L. Farrell，Jr.），（美）沃尔特J.雷哈特（Walter J. Reinhart）著；齐寅峰等译.html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关键词搜索：https://www.jiaokey.com/tag/投资组合管理：理论及应用.html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