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WTO中的金融服务自由化</w:t>
      </w:r>
    </w:p>
    <w:p>
      <w:r>
        <w:rPr>
          <w:rFonts w:ascii="宋体" w:hAnsi="宋体" w:eastAsia="宋体"/>
          <w:sz w:val="24"/>
        </w:rPr>
        <w:t>（加）温迪·多布森（Wendy Dobson），（法）皮埃尔·雅凯（Pierre Jacquet）著；彭龙译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WTO中的金融服务自由化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（加）温迪·多布森（Wendy Dobson），（法）皮埃尔·雅凯（Pierre Jacquet）著；彭龙译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本书出售、求购地址：https://www.jiaokey.com/book/detail/10108935.html</w:t>
      </w:r>
    </w:p>
    <w:p>
      <w:r>
        <w:t>更多相关图书推荐：https://www.jiaokey.com</w:t>
      </w:r>
    </w:p>
    <w:p>
      <w:r>
        <w:t>（加）温迪·多布森（Wendy Dobson），（法）皮埃尔·雅凯（Pierre Jacquet）著；彭龙译 其他作品：https://www.jiaokey.com/tag/（加）温迪·多布森（Wendy Dobson），（法）皮埃尔·雅凯（Pierre Jacquet）著；彭龙译.html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关键词搜索：https://www.jiaokey.com/tag/WTO中的金融服务自由化.html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