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中国电子商务的发展与决策</w:t>
      </w:r>
    </w:p>
    <w:p>
      <w:r>
        <w:rPr>
          <w:rFonts w:ascii="宋体" w:hAnsi="宋体" w:eastAsia="宋体"/>
          <w:sz w:val="24"/>
        </w:rPr>
        <w:t>郑友敬，（美）拉塞尔·派普（RussellPipe）主编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中国电子商务的发展与决策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郑友敬，（美）拉塞尔·派普（RussellPipe）主编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本书出售、求购地址：https://www.jiaokey.com/book/detail/10108929.html</w:t>
      </w:r>
    </w:p>
    <w:p>
      <w:r>
        <w:t>更多相关图书推荐：https://www.jiaokey.com</w:t>
      </w:r>
    </w:p>
    <w:p>
      <w:r>
        <w:t>郑友敬，（美）拉塞尔·派普（RussellPipe）主编 其他作品：https://www.jiaokey.com/tag/郑友敬，（美）拉塞尔·派普（RussellPipe）主编.html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关键词搜索：https://www.jiaokey.com/tag/中国电子商务的发展与决策.html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