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书名：白宫风雨荡政坛  中国资深记者对美国政治的观察与解读</w:t>
      </w:r>
    </w:p>
    <w:p>
      <w:r>
        <w:t>作者：朱幸福，杨岩松著</w:t>
      </w:r>
    </w:p>
    <w:p>
      <w:r>
        <w:t>出版社：北京：大众文艺出版社</w:t>
      </w:r>
    </w:p>
    <w:p>
      <w:r>
        <w:t>出版日期：2000.02</w:t>
      </w:r>
    </w:p>
    <w:p>
      <w:r>
        <w:t>总页数：648</w:t>
      </w:r>
    </w:p>
    <w:p>
      <w:r>
        <w:t>更多请访问教客网: www.jiaokey.com</w:t>
      </w:r>
    </w:p>
    <w:p>
      <w:r>
        <w:t>白宫风雨荡政坛  中国资深记者对美国政治的观察与解读 评论地址：https://www.jiaokey.com/book/detail/10108825.html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