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人生测试全书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人生测试全书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本书出售、求购地址：https://www.jiaokey.com/book/detail/10108817.html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关键词搜索：https://www.jiaokey.com/tag/人生测试全书.html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