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书名：材料与记忆</w:t>
      </w:r>
    </w:p>
    <w:p>
      <w:r>
        <w:t>作者：（法）昂利·柏格森（H.Bergson）著；肖聿译</w:t>
      </w:r>
    </w:p>
    <w:p>
      <w:r>
        <w:t>出版社：北京：华夏出版社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材料与记忆 评论地址：https://www.jiaokey.com/book/detail/10108810.html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