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书名：像天才一样思考  创新思维宝典</w:t>
      </w:r>
    </w:p>
    <w:p>
      <w:r>
        <w:t>作者：（美）托德·西勒（Todd Siler）著；李斯译</w:t>
      </w:r>
    </w:p>
    <w:p>
      <w:r>
        <w:t>出版社：海口：海南出版社</w:t>
      </w:r>
    </w:p>
    <w:p>
      <w:r>
        <w:t>出版日期：2000.02</w:t>
      </w:r>
    </w:p>
    <w:p>
      <w:r>
        <w:t>总页数：282</w:t>
      </w:r>
    </w:p>
    <w:p>
      <w:r>
        <w:t>更多请访问教客网: www.jiaokey.com</w:t>
      </w:r>
    </w:p>
    <w:p>
      <w:r>
        <w:t>像天才一样思考  创新思维宝典 评论地址：https://www.jiaokey.com/book/detail/10108742.html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