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不可接触的贱民</w:t>
      </w:r>
    </w:p>
    <w:p>
      <w:r>
        <w:rPr>
          <w:rFonts w:ascii="宋体" w:hAnsi="宋体" w:eastAsia="宋体"/>
          <w:sz w:val="24"/>
        </w:rPr>
        <w:t>（印度）安纳德（Mulk Raj Anand）著；王科一译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不可接触的贱民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（印度）安纳德（Mulk Raj Anand）著；王科一译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本书出售、求购地址：https://www.jiaokey.com/book/detail/10108702.html</w:t>
      </w:r>
    </w:p>
    <w:p>
      <w:r>
        <w:t>更多相关图书推荐：https://www.jiaokey.com</w:t>
      </w:r>
    </w:p>
    <w:p>
      <w:r>
        <w:t>（印度）安纳德（Mulk Raj Anand）著；王科一译 其他作品：https://www.jiaokey.com/tag/（印度）安纳德（Mulk Raj Anand）著；王科一译.html</w:t>
      </w:r>
    </w:p>
    <w:p>
      <w:r>
        <w:t>平明出版社 出版图书：https://www.jiaokey.com/tag/平明出版社.html</w:t>
      </w:r>
    </w:p>
    <w:p>
      <w:r>
        <w:t>关键词搜索：https://www.jiaokey.com/tag/不可接触的贱民.html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