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呼唤新世纪的教育哲学  人类自身生产探秘</w:t>
      </w:r>
    </w:p>
    <w:p>
      <w:r>
        <w:rPr>
          <w:rFonts w:ascii="宋体" w:hAnsi="宋体" w:eastAsia="宋体"/>
          <w:sz w:val="24"/>
        </w:rPr>
        <w:t>桑新民著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呼唤新世纪的教育哲学  人类自身生产探秘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桑新民著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本书出售、求购地址：https://www.jiaokey.com/book/detail/10108700.html</w:t>
      </w:r>
    </w:p>
    <w:p>
      <w:r>
        <w:t>更多相关图书推荐：https://www.jiaokey.com</w:t>
      </w:r>
    </w:p>
    <w:p>
      <w:r>
        <w:t>桑新民著 其他作品：https://www.jiaokey.com/tag/桑新民著.html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关键词搜索：https://www.jiaokey.com/tag/呼唤新世纪的教育哲学  人类自身生产探秘.html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