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书名：自由、市场与国家  80年代的政治经济学</w:t>
      </w:r>
    </w:p>
    <w:p>
      <w:r>
        <w:t>作者：（美）布坎南（Buchanan，J.M.）著；平新乔，莫扶民译</w:t>
      </w:r>
    </w:p>
    <w:p>
      <w:r>
        <w:t>出版社：上海：上海三联书店</w:t>
      </w:r>
    </w:p>
    <w:p>
      <w:r>
        <w:t>出版日期：1989.01</w:t>
      </w:r>
    </w:p>
    <w:p>
      <w:r>
        <w:t>总页数：405</w:t>
      </w:r>
    </w:p>
    <w:p>
      <w:r>
        <w:t>更多请访问教客网: www.jiaokey.com</w:t>
      </w:r>
    </w:p>
    <w:p>
      <w:r>
        <w:t>自由、市场与国家  80年代的政治经济学 评论地址：https://www.jiaokey.com/book/detail/10108662.html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