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书名：西方教育的历史和哲学基础</w:t>
      </w:r>
    </w:p>
    <w:p>
      <w:r>
        <w:t>作者：（美）弗罗斯特（Frost，S.E.）著；吴元训等译</w:t>
      </w:r>
    </w:p>
    <w:p>
      <w:r>
        <w:t>出版社：北京：华夏出版社</w:t>
      </w:r>
    </w:p>
    <w:p>
      <w:r>
        <w:t>出版日期：1987.11</w:t>
      </w:r>
    </w:p>
    <w:p>
      <w:r>
        <w:t>总页数：598</w:t>
      </w:r>
    </w:p>
    <w:p>
      <w:r>
        <w:t>更多请访问教客网: www.jiaokey.com</w:t>
      </w:r>
    </w:p>
    <w:p>
      <w:r>
        <w:t>西方教育的历史和哲学基础 评论地址：https://www.jiaokey.com/book/detail/10108579.html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