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（英）劳斯（Wilian Henry Denham Rouse）著；周启明译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8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（英）劳斯（Wilian Henry Denham Rouse）著；周启明译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神话(地点: 希腊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本书出售、求购地址：https://www.jiaokey.com/book/detail/10108573.html</w:t>
      </w:r>
    </w:p>
    <w:p>
      <w:r>
        <w:t>更多相关图书推荐：https://www.jiaokey.com</w:t>
      </w:r>
    </w:p>
    <w:p>
      <w:r>
        <w:t>（英）劳斯（Wilian Henry Denham Rouse）著；周启明译 其他作品：https://www.jiaokey.com/tag/（英）劳斯（Wilian Henry Denham Rouse）著；周启明译.html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关键词搜索：https://www.jiaokey.com/tag/神话(地点: 希腊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