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情感教育  一个青年人的故事</w:t>
      </w:r>
    </w:p>
    <w:p>
      <w:r>
        <w:rPr>
          <w:rFonts w:ascii="宋体" w:hAnsi="宋体" w:eastAsia="宋体"/>
          <w:sz w:val="24"/>
        </w:rPr>
        <w:t>（法）福楼拜；冯汉津，陈宗宝译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情感教育  一个青年人的故事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（法）福楼拜；冯汉津，陈宗宝译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本书出售、求购地址：https://www.jiaokey.com/book/detail/10108565.html</w:t>
      </w:r>
    </w:p>
    <w:p>
      <w:r>
        <w:t>更多相关图书推荐：https://www.jiaokey.com</w:t>
      </w:r>
    </w:p>
    <w:p>
      <w:r>
        <w:t>（法）福楼拜；冯汉津，陈宗宝译 其他作品：https://www.jiaokey.com/tag/（法）福楼拜；冯汉津，陈宗宝译.html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关键词搜索：https://www.jiaokey.com/tag/情感教育  一个青年人的故事.html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