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书名：现代语言学入门</w:t>
      </w:r>
    </w:p>
    <w:p>
      <w:r>
        <w:t>作者：（英）艾奇逊（Aitchison，J.）著；王晓钧译</w:t>
      </w:r>
    </w:p>
    <w:p>
      <w:r>
        <w:t>出版社：北京：北京语言学院出版社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现代语言学入门 评论地址：https://www.jiaokey.com/book/detail/10108464.html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