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汉魏乐府风笺  15卷，补遗一卷</w:t>
      </w:r>
    </w:p>
    <w:p>
      <w:r>
        <w:rPr>
          <w:rFonts w:ascii="宋体" w:hAnsi="宋体" w:eastAsia="宋体"/>
          <w:sz w:val="24"/>
        </w:rPr>
        <w:t>黄节笺释，陈伯君校订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汉魏乐府风笺  15卷，补遗一卷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黄节笺释，陈伯君校订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本书出售、求购地址：https://www.jiaokey.com/book/detail/10108139.html</w:t>
      </w:r>
    </w:p>
    <w:p>
      <w:r>
        <w:t>更多相关图书推荐：https://www.jiaokey.com</w:t>
      </w:r>
    </w:p>
    <w:p>
      <w:r>
        <w:t>黄节笺释，陈伯君校订 其他作品：https://www.jiaokey.com/tag/黄节笺释，陈伯君校订.html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关键词搜索：https://www.jiaokey.com/tag/汉魏乐府风笺  15卷，补遗一卷.html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