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书名：先秦诸子散文选译一</w:t>
      </w:r>
    </w:p>
    <w:p>
      <w:r>
        <w:t>作者：杨宏</w:t>
      </w:r>
    </w:p>
    <w:p>
      <w:r>
        <w:t>出版社：上海：上海古籍出版社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先秦诸子散文选译一 评论地址：https://www.jiaokey.com/book/detail/10108032.html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