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书名：海洋文选  美洲《华侨日报》文艺副刊作品选集</w:t>
      </w:r>
    </w:p>
    <w:p>
      <w:r>
        <w:t>作者：美洲《华侨日报》编辑委员会编</w:t>
      </w:r>
    </w:p>
    <w:p>
      <w:r>
        <w:t>出版社：三联书店香港分店</w:t>
      </w:r>
    </w:p>
    <w:p>
      <w:r>
        <w:t>出版日期：1985.03</w:t>
      </w:r>
    </w:p>
    <w:p>
      <w:r>
        <w:t>总页数：456</w:t>
      </w:r>
    </w:p>
    <w:p>
      <w:r>
        <w:t>更多请访问教客网: www.jiaokey.com</w:t>
      </w:r>
    </w:p>
    <w:p>
      <w:r>
        <w:t>海洋文选  美洲《华侨日报》文艺副刊作品选集 评论地址：https://www.jiaokey.com/book/detail/10107807.html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