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  武汉地质学院学报  总第17期  塔里木盆地</w:t>
      </w:r>
    </w:p>
    <w:p>
      <w:r>
        <w:t>作者：郝诒纯，曾学鲁，李汉敏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地球科学  武汉地质学院学报  总第17期  塔里木盆地 评论地址：https://www.jiaokey.com/book/detail/10107737.html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