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书名：地球科学-武汉地质学院学报  1984年3期</w:t>
      </w:r>
    </w:p>
    <w:p>
      <w:r>
        <w:t>作者：武汉地质学院学报编辑部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地球科学-武汉地质学院学报  1984年3期 评论地址：https://www.jiaokey.com/book/detail/10107736.html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