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  世界人种志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  世界人种志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本书出售、求购地址：https://www.jiaokey.com/book/detail/10107655.html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关键词搜索：https://www.jiaokey.com/tag/文化人类学  世界人种志.html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