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82  甲骨学商史论丛初集  论五方观念及中国称谓之起源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第一编  82  甲骨学商史论丛初集  论五方观念及中国称谓之起源 评论地址：https://www.jiaokey.com/book/detail/10107524.html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