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82  甲骨学商史论丛初集  甲骨文四方风名考证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总页数：13</w:t>
      </w:r>
    </w:p>
    <w:p>
      <w:r>
        <w:t>更多请访问教客网: www.jiaokey.com</w:t>
      </w:r>
    </w:p>
    <w:p>
      <w:r>
        <w:t>第一编  82  甲骨学商史论丛初集  甲骨文四方风名考证 评论地址：https://www.jiaokey.com/book/detail/10107523.html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