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书名：第一编  18  中国妇女问题讨论集  上  第2册</w:t>
      </w:r>
    </w:p>
    <w:p>
      <w:r>
        <w:t>作者：《民国丛书》编辑委员会编</w:t>
      </w:r>
    </w:p>
    <w:p>
      <w:r>
        <w:t>出版社：上海:上海书店出版社,1989.10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第一编  18  中国妇女问题讨论集  上  第2册 评论地址：https://www.jiaokey.com/book/detail/10107281.html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