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第12册  东郭记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第12册  东郭记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本书出售、求购地址：https://www.jiaokey.com/book/detail/10107207.html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第12册  东郭记.html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