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第10册  狮吼记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第10册  狮吼记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本书出售、求购地址：https://www.jiaokey.com/book/detail/10107200.html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第10册  狮吼记.html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