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第10册  种玉记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第10册  种玉记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第10册  种玉记.html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