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第10册  灌园记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第10册  灌园记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第10册  灌园记.html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