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第9册  水浒记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第9册  水浒记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第9册  水浒记.html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