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第9册  紫箫记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第9册  紫箫记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本书出售、求购地址：https://www.jiaokey.com/book/detail/10107194.html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第9册  紫箫记.html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