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第9册  锦笺记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第9册  锦笺记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第9册  锦笺记.html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