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第8册  赠书记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第8册  赠书记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第8册  赠书记.html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