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第8册  玉环记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第8册  玉环记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本书出售、求购地址：https://www.jiaokey.com/book/detail/10107189.html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第8册  玉环记.html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