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第8册  投梭记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第8册  投梭记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本书出售、求购地址：https://www.jiaokey.com/book/detail/10107188.html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第8册  投梭记.html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