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第7册  绣襦记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第7册  绣襦记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第7册  绣襦记.html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