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书名：六十种曲  第6册  鸾鎞记</w:t>
      </w:r>
    </w:p>
    <w:p>
      <w:r>
        <w:t>作者：毛晋编</w:t>
      </w:r>
    </w:p>
    <w:p>
      <w:r>
        <w:t>出版社：北京:中华书局,1958.05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六十种曲  第6册  鸾鎞记 评论地址：https://www.jiaokey.com/book/detail/10107178.html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