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第3册  幽闺记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第3册  幽闺记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本书出售、求购地址：https://www.jiaokey.com/book/detail/10107163.html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第3册  幽闺记.html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