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第1册  寻亲记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第1册  寻亲记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本书出售、求购地址：https://www.jiaokey.com/book/detail/10107156.html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第1册  寻亲记.html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