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1979-1980诗选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1979-1980诗选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本书出售、求购地址：https://www.jiaokey.com/book/detail/10107071.html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关键词搜索：https://www.jiaokey.com/tag/1979-1980诗选.html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