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蒋子大选集  1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蒋子大选集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本书出售、求购地址：https://www.jiaokey.com/book/detail/10107037.html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关键词搜索：https://www.jiaokey.com/tag/蒋子大选集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