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全国获奖中篇小说集  1977-1980</w:t>
      </w:r>
    </w:p>
    <w:p>
      <w:r>
        <w:rPr>
          <w:rFonts w:ascii="宋体" w:hAnsi="宋体" w:eastAsia="宋体"/>
          <w:sz w:val="24"/>
        </w:rPr>
        <w:t>《文艺报》社编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全国获奖中篇小说集  1977-1980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《文艺报》社编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本书出售、求购地址：https://www.jiaokey.com/book/detail/10106968.html</w:t>
      </w:r>
    </w:p>
    <w:p>
      <w:r>
        <w:t>更多相关图书推荐：https://www.jiaokey.com</w:t>
      </w:r>
    </w:p>
    <w:p>
      <w:r>
        <w:t>《文艺报》社编 其他作品：https://www.jiaokey.com/tag/《文艺报》社编.html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关键词搜索：https://www.jiaokey.com/tag/全国获奖中篇小说集  1977-1980.html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