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书名：纽伦堡审判  选自国际军事法庭对首要战犯审判的纪录、文献和资料  下</w:t>
      </w:r>
    </w:p>
    <w:p>
      <w:r>
        <w:t>作者：（民主德国）施秦尼格尔（Steiniger，P.A.）编；石奇康等译</w:t>
      </w:r>
    </w:p>
    <w:p>
      <w:r>
        <w:t>出版社：北京：商务印书馆</w:t>
      </w:r>
    </w:p>
    <w:p>
      <w:r>
        <w:t>出版日期：1985.12</w:t>
      </w:r>
    </w:p>
    <w:p>
      <w:r>
        <w:t>总页数：706</w:t>
      </w:r>
    </w:p>
    <w:p>
      <w:r>
        <w:t>更多请访问教客网: www.jiaokey.com</w:t>
      </w:r>
    </w:p>
    <w:p>
      <w:r>
        <w:t>纽伦堡审判  选自国际军事法庭对首要战犯审判的纪录、文献和资料  下 评论地址：https://www.jiaokey.com/book/detail/10106958.html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