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先秦汉魏晋南北朝诗 （上、中、下册）</w:t>
      </w:r>
    </w:p>
    <w:p>
      <w:r>
        <w:rPr>
          <w:rFonts w:ascii="宋体" w:hAnsi="宋体" w:eastAsia="宋体"/>
          <w:sz w:val="24"/>
        </w:rPr>
        <w:t>逯钦立辑校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先秦汉魏晋南北朝诗 （上、中、下册）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逯钦立辑校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本书出售、求购地址：https://www.jiaokey.com/book/detail/10106929.html</w:t>
      </w:r>
    </w:p>
    <w:p>
      <w:r>
        <w:t>更多相关图书推荐：https://www.jiaokey.com</w:t>
      </w:r>
    </w:p>
    <w:p>
      <w:r>
        <w:t>逯钦立辑校 其他作品：https://www.jiaokey.com/tag/逯钦立辑校.html</w:t>
      </w:r>
    </w:p>
    <w:p>
      <w:r>
        <w:t>关键词搜索：https://www.jiaokey.com/tag/先秦汉魏晋南北朝诗 （上、中、下册）.html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