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中日战争  5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中日战争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本书出售、求购地址：https://www.jiaokey.com/book/detail/10106875.html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新知识出版社 出版图书：https://www.jiaokey.com/tag/新知识出版社.html</w:t>
      </w:r>
    </w:p>
    <w:p>
      <w:r>
        <w:t>关键词搜索：https://www.jiaokey.com/tag/中国近代史资料丛刊  中日战争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