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书名：出使莫斯科</w:t>
      </w:r>
    </w:p>
    <w:p>
      <w:r>
        <w:t>作者：（美）约瑟夫·E·戴维斯著；尚 定等译</w:t>
      </w:r>
    </w:p>
    <w:p>
      <w:r>
        <w:t>出版社：北京：红旗出版社</w:t>
      </w:r>
    </w:p>
    <w:p>
      <w:r>
        <w:t>出版日期：1994.01</w:t>
      </w:r>
    </w:p>
    <w:p>
      <w:r>
        <w:t>总页数：411</w:t>
      </w:r>
    </w:p>
    <w:p>
      <w:r>
        <w:t>更多请访问教客网: www.jiaokey.com</w:t>
      </w:r>
    </w:p>
    <w:p>
      <w:r>
        <w:t>出使莫斯科 评论地址：https://www.jiaokey.com/book/detail/10106789.html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