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书名：严复思想研究</w:t>
      </w:r>
    </w:p>
    <w:p>
      <w:r>
        <w:t>作者：张志建著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严复思想研究 评论地址：https://www.jiaokey.com/book/detail/10106683.html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