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书名：中国民族文学与外国文学比较</w:t>
      </w:r>
    </w:p>
    <w:p>
      <w:r>
        <w:t>作者：陈守成等主编</w:t>
      </w:r>
    </w:p>
    <w:p>
      <w:r>
        <w:t>出版社：北京：中央民族学院出版社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中国民族文学与外国文学比较 评论地址：https://www.jiaokey.com/book/detail/10106606.html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